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7E955" w14:textId="06B1B107" w:rsidR="00287788" w:rsidRPr="00BC3782" w:rsidRDefault="00BC3782" w:rsidP="00287788">
      <w:pPr>
        <w:jc w:val="center"/>
        <w:rPr>
          <w:rFonts w:ascii="Montserrat" w:hAnsi="Montserrat" w:cstheme="majorHAnsi"/>
          <w:b/>
          <w:bCs/>
          <w:sz w:val="24"/>
          <w:szCs w:val="24"/>
          <w:lang w:val="pt-PT"/>
        </w:rPr>
      </w:pPr>
      <w:r w:rsidRPr="00BC3782">
        <w:rPr>
          <w:rFonts w:ascii="Montserrat" w:hAnsi="Montserrat" w:cstheme="majorHAnsi"/>
          <w:b/>
          <w:bCs/>
          <w:sz w:val="24"/>
          <w:szCs w:val="24"/>
          <w:lang w:val="pt-PT"/>
        </w:rPr>
        <w:t>FORMULÁRIO PARA ALTERAÇÃO DE FORNECEDOR/SERVIÇO</w:t>
      </w:r>
    </w:p>
    <w:p w14:paraId="245DFD83" w14:textId="628F1338" w:rsidR="00287788" w:rsidRPr="00192755" w:rsidRDefault="00287788" w:rsidP="00287788">
      <w:pPr>
        <w:rPr>
          <w:rFonts w:ascii="Montserrat" w:hAnsi="Montserrat" w:cstheme="majorHAnsi"/>
          <w:sz w:val="20"/>
          <w:szCs w:val="20"/>
          <w:lang w:val="pt-PT"/>
        </w:rPr>
      </w:pPr>
      <w:r w:rsidRPr="00192755">
        <w:rPr>
          <w:rFonts w:ascii="Montserrat" w:hAnsi="Montserrat" w:cstheme="majorHAnsi"/>
          <w:sz w:val="20"/>
          <w:szCs w:val="20"/>
          <w:lang w:val="pt-PT"/>
        </w:rPr>
        <w:t>No âmbito do Aviso nº 22/C16.i02/2025, as entidades beneficiárias com candidaturas aprovadas poderão, de forma excecional, solicitar a alteração do fornecedor, do pacote de serviços/serviços inicialmente propostos, desde que devidamente fundamentado.</w:t>
      </w:r>
    </w:p>
    <w:p w14:paraId="44D344A9" w14:textId="77777777" w:rsidR="00287788" w:rsidRPr="00192755" w:rsidRDefault="00287788" w:rsidP="00287788">
      <w:pPr>
        <w:rPr>
          <w:rFonts w:ascii="Montserrat" w:hAnsi="Montserrat" w:cstheme="majorHAnsi"/>
          <w:sz w:val="20"/>
          <w:szCs w:val="20"/>
          <w:lang w:val="pt-PT"/>
        </w:rPr>
      </w:pPr>
      <w:r w:rsidRPr="00192755">
        <w:rPr>
          <w:rFonts w:ascii="Montserrat" w:hAnsi="Montserrat" w:cstheme="majorHAnsi"/>
          <w:sz w:val="20"/>
          <w:szCs w:val="20"/>
          <w:lang w:val="pt-PT"/>
        </w:rPr>
        <w:t>O presente formulário destina-se à formalização desse pedido, devendo ser devidamente preenchido e assinado pelo representante legal da entidade.</w:t>
      </w:r>
    </w:p>
    <w:p w14:paraId="77FDD877" w14:textId="77777777" w:rsidR="00287788" w:rsidRPr="00192755" w:rsidRDefault="00287788" w:rsidP="00287788">
      <w:pPr>
        <w:rPr>
          <w:rFonts w:ascii="Montserrat" w:hAnsi="Montserrat" w:cstheme="majorHAnsi"/>
          <w:sz w:val="20"/>
          <w:szCs w:val="20"/>
          <w:lang w:val="pt-PT"/>
        </w:rPr>
      </w:pPr>
      <w:r w:rsidRPr="00192755">
        <w:rPr>
          <w:rFonts w:ascii="Montserrat" w:hAnsi="Montserrat" w:cstheme="majorHAnsi"/>
          <w:sz w:val="20"/>
          <w:szCs w:val="20"/>
          <w:lang w:val="pt-PT"/>
        </w:rPr>
        <w:t>A análise da solicitação está sujeita à verificação da conformidade com os critérios definidos no aviso e às regras de elegibilidade aplicáveis.</w:t>
      </w:r>
    </w:p>
    <w:p w14:paraId="4992EB4A" w14:textId="2FE6AE0D" w:rsidR="00287788" w:rsidRPr="00BC3782" w:rsidRDefault="00287788" w:rsidP="00BC3782">
      <w:pPr>
        <w:pStyle w:val="cvgsua"/>
        <w:numPr>
          <w:ilvl w:val="0"/>
          <w:numId w:val="10"/>
        </w:numPr>
        <w:spacing w:line="285" w:lineRule="atLeast"/>
        <w:rPr>
          <w:rFonts w:ascii="Montserrat" w:hAnsi="Montserrat" w:cstheme="majorHAnsi"/>
          <w:b/>
          <w:bCs/>
          <w:sz w:val="20"/>
          <w:szCs w:val="20"/>
        </w:rPr>
      </w:pPr>
      <w:r w:rsidRPr="00BC3782">
        <w:rPr>
          <w:rFonts w:ascii="Montserrat" w:hAnsi="Montserrat" w:cstheme="majorHAnsi"/>
          <w:b/>
          <w:bCs/>
          <w:sz w:val="20"/>
          <w:szCs w:val="20"/>
        </w:rPr>
        <w:t>IDEN</w:t>
      </w:r>
      <w:r w:rsidR="00BC3782">
        <w:rPr>
          <w:rFonts w:ascii="Montserrat" w:hAnsi="Montserrat" w:cstheme="majorHAnsi"/>
          <w:b/>
          <w:bCs/>
          <w:sz w:val="20"/>
          <w:szCs w:val="20"/>
        </w:rPr>
        <w:t>TIF</w:t>
      </w:r>
      <w:r w:rsidRPr="00BC3782">
        <w:rPr>
          <w:rFonts w:ascii="Montserrat" w:hAnsi="Montserrat" w:cstheme="majorHAnsi"/>
          <w:b/>
          <w:bCs/>
          <w:sz w:val="20"/>
          <w:szCs w:val="20"/>
        </w:rPr>
        <w:t>ICAÇÃO DA CANDIDATURA</w:t>
      </w:r>
    </w:p>
    <w:p w14:paraId="69FEFE66" w14:textId="11518904" w:rsidR="00287788" w:rsidRPr="00192755" w:rsidRDefault="001977DD" w:rsidP="00287788">
      <w:pPr>
        <w:pStyle w:val="cvgsua"/>
        <w:spacing w:line="285" w:lineRule="atLeast"/>
        <w:rPr>
          <w:rFonts w:ascii="Montserrat" w:hAnsi="Montserrat" w:cstheme="majorHAnsi"/>
          <w:b/>
          <w:bCs/>
          <w:sz w:val="20"/>
          <w:szCs w:val="20"/>
        </w:rPr>
      </w:pPr>
      <w:r>
        <w:rPr>
          <w:rFonts w:ascii="Montserrat" w:hAnsi="Montserrat" w:cstheme="majorHAns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00214C8" wp14:editId="5A14685B">
                <wp:simplePos x="0" y="0"/>
                <wp:positionH relativeFrom="column">
                  <wp:posOffset>1095375</wp:posOffset>
                </wp:positionH>
                <wp:positionV relativeFrom="paragraph">
                  <wp:posOffset>24764</wp:posOffset>
                </wp:positionV>
                <wp:extent cx="1285875" cy="257175"/>
                <wp:effectExtent l="0" t="0" r="28575" b="28575"/>
                <wp:wrapNone/>
                <wp:docPr id="1020608939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Montserrat" w:hAnsi="Montserrat"/>
                                <w:sz w:val="16"/>
                                <w:szCs w:val="16"/>
                              </w:rPr>
                              <w:id w:val="783465249"/>
                              <w:placeholder>
                                <w:docPart w:val="DefaultPlaceholder_-1854013440"/>
                              </w:placeholder>
                              <w:showingPlcHdr/>
                              <w:text/>
                            </w:sdtPr>
                            <w:sdtContent>
                              <w:p w14:paraId="43B70E96" w14:textId="4A4D5D45" w:rsidR="001977DD" w:rsidRPr="00234701" w:rsidRDefault="00EB7A40">
                                <w:pPr>
                                  <w:rPr>
                                    <w:rFonts w:ascii="Montserrat" w:hAnsi="Montserrat"/>
                                    <w:sz w:val="16"/>
                                    <w:szCs w:val="16"/>
                                    <w:lang w:val="pt-PT"/>
                                  </w:rPr>
                                </w:pPr>
                                <w:r w:rsidRPr="00A97820">
                                  <w:rPr>
                                    <w:rStyle w:val="PlaceholderText"/>
                                  </w:rPr>
                                  <w:t>Clique ou toque aqui para introduzir texto.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0214C8" id="_x0000_t202" coordsize="21600,21600" o:spt="202" path="m,l,21600r21600,l21600,xe">
                <v:stroke joinstyle="miter"/>
                <v:path gradientshapeok="t" o:connecttype="rect"/>
              </v:shapetype>
              <v:shape id="Caixa de texto 12" o:spid="_x0000_s1026" type="#_x0000_t202" style="position:absolute;margin-left:86.25pt;margin-top:1.95pt;width:101.25pt;height:20.25pt;z-index:251658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" fillcolor="white [3201]" strokeweight=".5pt">
                <v:textbox>
                  <w:txbxContent>
                    <w:sdt>
                      <w:sdtPr>
                        <w:rPr>
                          <w:rFonts w:ascii="Montserrat" w:hAnsi="Montserrat"/>
                          <w:sz w:val="16"/>
                          <w:szCs w:val="16"/>
                        </w:rPr>
                        <w:id w:val="783465249"/>
                        <w:placeholder>
                          <w:docPart w:val="DefaultPlaceholder_-1854013440"/>
                        </w:placeholder>
                        <w:showingPlcHdr/>
                        <w:text/>
                      </w:sdtPr>
                      <w:sdtContent>
                        <w:p w14:paraId="43B70E96" w14:textId="4A4D5D45" w:rsidR="001977DD" w:rsidRPr="00234701" w:rsidRDefault="00EB7A40">
                          <w:pPr>
                            <w:rPr>
                              <w:rFonts w:ascii="Montserrat" w:hAnsi="Montserrat"/>
                              <w:sz w:val="16"/>
                              <w:szCs w:val="16"/>
                              <w:lang w:val="pt-PT"/>
                            </w:rPr>
                          </w:pPr>
                          <w:r w:rsidRPr="00A97820">
                            <w:rPr>
                              <w:rStyle w:val="PlaceholderText"/>
                            </w:rPr>
                            <w:t>Clique ou toque aqui para introduzir texto.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87788" w:rsidRPr="00192755">
        <w:rPr>
          <w:rFonts w:ascii="Montserrat" w:hAnsi="Montserrat" w:cstheme="majorHAnsi"/>
          <w:b/>
          <w:bCs/>
          <w:sz w:val="20"/>
          <w:szCs w:val="20"/>
        </w:rPr>
        <w:t>Nº do Processo</w:t>
      </w:r>
      <w:r w:rsidR="00EF6527" w:rsidRPr="00192755">
        <w:rPr>
          <w:rFonts w:ascii="Montserrat" w:hAnsi="Montserrat" w:cstheme="majorHAnsi"/>
          <w:b/>
          <w:bCs/>
          <w:sz w:val="20"/>
          <w:szCs w:val="20"/>
        </w:rPr>
        <w:t xml:space="preserve"> </w:t>
      </w:r>
      <w:r w:rsidR="002424C2">
        <w:rPr>
          <w:rFonts w:ascii="Montserrat" w:hAnsi="Montserrat" w:cstheme="majorHAnsi"/>
          <w:b/>
          <w:bCs/>
          <w:sz w:val="20"/>
          <w:szCs w:val="20"/>
        </w:rPr>
        <w:t xml:space="preserve"> </w:t>
      </w:r>
    </w:p>
    <w:p w14:paraId="6E996569" w14:textId="6B3534FB" w:rsidR="00287788" w:rsidRPr="00192755" w:rsidRDefault="00234701" w:rsidP="00287788">
      <w:pPr>
        <w:pStyle w:val="cvgsua"/>
        <w:spacing w:line="285" w:lineRule="atLeast"/>
        <w:rPr>
          <w:rFonts w:ascii="Montserrat" w:hAnsi="Montserrat" w:cstheme="majorHAnsi"/>
          <w:b/>
          <w:bCs/>
          <w:sz w:val="20"/>
          <w:szCs w:val="20"/>
        </w:rPr>
      </w:pPr>
      <w:r>
        <w:rPr>
          <w:rFonts w:ascii="Montserrat" w:hAnsi="Montserrat" w:cstheme="majorHAns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6CC46526" wp14:editId="4969DB2A">
                <wp:simplePos x="0" y="0"/>
                <wp:positionH relativeFrom="column">
                  <wp:posOffset>1266825</wp:posOffset>
                </wp:positionH>
                <wp:positionV relativeFrom="paragraph">
                  <wp:posOffset>332740</wp:posOffset>
                </wp:positionV>
                <wp:extent cx="2771775" cy="285750"/>
                <wp:effectExtent l="0" t="0" r="28575" b="19050"/>
                <wp:wrapNone/>
                <wp:docPr id="1629596252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id w:val="-1486311868"/>
                              <w:placeholder>
                                <w:docPart w:val="DefaultPlaceholder_-1854013440"/>
                              </w:placeholder>
                              <w:showingPlcHdr/>
                              <w:text/>
                            </w:sdtPr>
                            <w:sdtContent>
                              <w:p w14:paraId="774192E2" w14:textId="5DEAF585" w:rsidR="00234701" w:rsidRPr="00234701" w:rsidRDefault="00234701">
                                <w:pPr>
                                  <w:rPr>
                                    <w:rFonts w:ascii="Montserrat" w:hAnsi="Montserrat"/>
                                    <w:sz w:val="18"/>
                                    <w:szCs w:val="18"/>
                                    <w:lang w:val="pt-PT"/>
                                  </w:rPr>
                                </w:pPr>
                                <w:r w:rsidRPr="00234701">
                                  <w:rPr>
                                    <w:rStyle w:val="PlaceholderText"/>
                                    <w:lang w:val="pt-PT"/>
                                  </w:rPr>
                                  <w:t>Clique ou toque aqui para introduzir texto.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46526" id="Caixa de texto 14" o:spid="_x0000_s1027" type="#_x0000_t202" style="position:absolute;margin-left:99.75pt;margin-top:26.2pt;width:218.25pt;height:22.5pt;z-index:25165825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" fillcolor="white [3201]" strokeweight=".5pt">
                <v:textbox>
                  <w:txbxContent>
                    <w:sdt>
                      <w:sdtPr>
                        <w:rPr>
                          <w:rFonts w:ascii="Montserrat" w:hAnsi="Montserrat"/>
                          <w:sz w:val="18"/>
                          <w:szCs w:val="18"/>
                        </w:rPr>
                        <w:id w:val="-1486311868"/>
                        <w:placeholder>
                          <w:docPart w:val="DefaultPlaceholder_-1854013440"/>
                        </w:placeholder>
                        <w:showingPlcHdr/>
                        <w:text/>
                      </w:sdtPr>
                      <w:sdtContent>
                        <w:p w14:paraId="774192E2" w14:textId="5DEAF585" w:rsidR="00234701" w:rsidRPr="00234701" w:rsidRDefault="00234701">
                          <w:pPr>
                            <w:rPr>
                              <w:rFonts w:ascii="Montserrat" w:hAnsi="Montserrat"/>
                              <w:sz w:val="18"/>
                              <w:szCs w:val="18"/>
                              <w:lang w:val="pt-PT"/>
                            </w:rPr>
                          </w:pPr>
                          <w:r w:rsidRPr="00234701">
                            <w:rPr>
                              <w:rStyle w:val="PlaceholderText"/>
                              <w:lang w:val="pt-PT"/>
                            </w:rPr>
                            <w:t>Clique ou toque aqui para introduzir texto.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ascii="Montserrat" w:hAnsi="Montserrat" w:cstheme="majorHAns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43CAE8EE" wp14:editId="133C3F04">
                <wp:simplePos x="0" y="0"/>
                <wp:positionH relativeFrom="column">
                  <wp:posOffset>1266825</wp:posOffset>
                </wp:positionH>
                <wp:positionV relativeFrom="paragraph">
                  <wp:posOffset>18415</wp:posOffset>
                </wp:positionV>
                <wp:extent cx="1343025" cy="257175"/>
                <wp:effectExtent l="0" t="0" r="28575" b="28575"/>
                <wp:wrapNone/>
                <wp:docPr id="740552979" name="Caixa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Montserrat" w:hAnsi="Montserrat"/>
                                <w:sz w:val="16"/>
                                <w:szCs w:val="16"/>
                              </w:rPr>
                              <w:id w:val="-2033333597"/>
                              <w:placeholder>
                                <w:docPart w:val="DefaultPlaceholder_-1854013440"/>
                              </w:placeholder>
                              <w:showingPlcHdr/>
                              <w:text/>
                            </w:sdtPr>
                            <w:sdtContent>
                              <w:p w14:paraId="4DA68621" w14:textId="1A2E9610" w:rsidR="00D514FD" w:rsidRPr="00234701" w:rsidRDefault="00234701">
                                <w:pPr>
                                  <w:rPr>
                                    <w:rFonts w:ascii="Montserrat" w:hAnsi="Montserrat"/>
                                    <w:sz w:val="16"/>
                                    <w:szCs w:val="16"/>
                                    <w:lang w:val="pt-PT"/>
                                  </w:rPr>
                                </w:pPr>
                                <w:r w:rsidRPr="00234701">
                                  <w:rPr>
                                    <w:rStyle w:val="PlaceholderText"/>
                                    <w:lang w:val="pt-PT"/>
                                  </w:rPr>
                                  <w:t>Clique ou toque aqui para introduzir texto.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AE8EE" id="Caixa de texto 13" o:spid="_x0000_s1028" type="#_x0000_t202" style="position:absolute;margin-left:99.75pt;margin-top:1.45pt;width:105.75pt;height:20.25pt;z-index:25165824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" fillcolor="white [3201]" strokeweight=".5pt">
                <v:textbox>
                  <w:txbxContent>
                    <w:sdt>
                      <w:sdtPr>
                        <w:rPr>
                          <w:rFonts w:ascii="Montserrat" w:hAnsi="Montserrat"/>
                          <w:sz w:val="16"/>
                          <w:szCs w:val="16"/>
                        </w:rPr>
                        <w:id w:val="-2033333597"/>
                        <w:placeholder>
                          <w:docPart w:val="DefaultPlaceholder_-1854013440"/>
                        </w:placeholder>
                        <w:showingPlcHdr/>
                        <w:text/>
                      </w:sdtPr>
                      <w:sdtContent>
                        <w:p w14:paraId="4DA68621" w14:textId="1A2E9610" w:rsidR="00D514FD" w:rsidRPr="00234701" w:rsidRDefault="00234701">
                          <w:pPr>
                            <w:rPr>
                              <w:rFonts w:ascii="Montserrat" w:hAnsi="Montserrat"/>
                              <w:sz w:val="16"/>
                              <w:szCs w:val="16"/>
                              <w:lang w:val="pt-PT"/>
                            </w:rPr>
                          </w:pPr>
                          <w:r w:rsidRPr="00234701">
                            <w:rPr>
                              <w:rStyle w:val="PlaceholderText"/>
                              <w:lang w:val="pt-PT"/>
                            </w:rPr>
                            <w:t>Clique ou toque aqui para introduzir texto.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87788" w:rsidRPr="00192755">
        <w:rPr>
          <w:rFonts w:ascii="Montserrat" w:hAnsi="Montserrat" w:cstheme="majorHAnsi"/>
          <w:b/>
          <w:bCs/>
          <w:sz w:val="20"/>
          <w:szCs w:val="20"/>
        </w:rPr>
        <w:t>NIF da Entidade</w:t>
      </w:r>
      <w:r w:rsidR="00663599">
        <w:rPr>
          <w:rFonts w:ascii="Montserrat" w:hAnsi="Montserrat" w:cstheme="majorHAnsi"/>
          <w:b/>
          <w:bCs/>
          <w:sz w:val="20"/>
          <w:szCs w:val="20"/>
        </w:rPr>
        <w:t xml:space="preserve">  </w:t>
      </w:r>
      <w:r w:rsidR="005D34D7">
        <w:rPr>
          <w:rFonts w:ascii="Montserrat" w:hAnsi="Montserrat" w:cstheme="majorHAnsi"/>
          <w:b/>
          <w:bCs/>
          <w:sz w:val="20"/>
          <w:szCs w:val="20"/>
        </w:rPr>
        <w:t xml:space="preserve">   </w:t>
      </w:r>
    </w:p>
    <w:p w14:paraId="4746C601" w14:textId="677626AD" w:rsidR="009771BD" w:rsidRDefault="00287788" w:rsidP="009771BD">
      <w:pPr>
        <w:rPr>
          <w:rFonts w:ascii="Montserrat" w:hAnsi="Montserrat"/>
          <w:sz w:val="18"/>
          <w:szCs w:val="18"/>
          <w:lang w:val="pt-PT"/>
        </w:rPr>
      </w:pPr>
      <w:r w:rsidRPr="009771BD">
        <w:rPr>
          <w:rFonts w:ascii="Montserrat" w:hAnsi="Montserrat" w:cstheme="majorHAnsi"/>
          <w:b/>
          <w:bCs/>
          <w:sz w:val="20"/>
          <w:szCs w:val="20"/>
          <w:lang w:val="pt-PT"/>
        </w:rPr>
        <w:t>Nome da Entidade</w:t>
      </w:r>
      <w:r w:rsidR="00663599" w:rsidRPr="009771BD">
        <w:rPr>
          <w:rFonts w:ascii="Montserrat" w:hAnsi="Montserrat" w:cstheme="majorHAnsi"/>
          <w:b/>
          <w:bCs/>
          <w:sz w:val="20"/>
          <w:szCs w:val="20"/>
          <w:lang w:val="pt-PT"/>
        </w:rPr>
        <w:t xml:space="preserve"> </w:t>
      </w:r>
      <w:sdt>
        <w:sdtPr>
          <w:rPr>
            <w:rFonts w:ascii="Montserrat" w:hAnsi="Montserrat" w:cstheme="majorHAnsi"/>
            <w:b/>
            <w:bCs/>
            <w:sz w:val="20"/>
            <w:szCs w:val="20"/>
            <w:lang w:val="pt-PT"/>
          </w:rPr>
          <w:id w:val="1347134883"/>
          <w:placeholder>
            <w:docPart w:val="DefaultPlaceholder_-1854013440"/>
          </w:placeholder>
          <w:showingPlcHdr/>
          <w:text/>
        </w:sdtPr>
        <w:sdtContent>
          <w:r w:rsidR="00234701" w:rsidRPr="00234701">
            <w:rPr>
              <w:rStyle w:val="PlaceholderText"/>
              <w:lang w:val="pt-PT"/>
            </w:rPr>
            <w:t>Clique ou toque aqui para introduzir texto.</w:t>
          </w:r>
        </w:sdtContent>
      </w:sdt>
    </w:p>
    <w:p w14:paraId="3AEA4A45" w14:textId="0126EFDB" w:rsidR="00287788" w:rsidRPr="00192755" w:rsidRDefault="00287788" w:rsidP="00287788">
      <w:pPr>
        <w:pStyle w:val="cvgsua"/>
        <w:spacing w:line="285" w:lineRule="atLeast"/>
        <w:rPr>
          <w:rFonts w:ascii="Montserrat" w:hAnsi="Montserrat" w:cstheme="majorHAnsi"/>
          <w:b/>
          <w:bCs/>
          <w:sz w:val="20"/>
          <w:szCs w:val="20"/>
        </w:rPr>
      </w:pPr>
    </w:p>
    <w:p w14:paraId="44E533C7" w14:textId="77777777" w:rsidR="00287788" w:rsidRPr="00192755" w:rsidRDefault="00287788" w:rsidP="00287788">
      <w:pPr>
        <w:pStyle w:val="cvgsua"/>
        <w:spacing w:line="285" w:lineRule="atLeast"/>
        <w:rPr>
          <w:rFonts w:ascii="Montserrat" w:hAnsi="Montserrat" w:cstheme="majorHAnsi"/>
          <w:b/>
          <w:bCs/>
          <w:sz w:val="20"/>
          <w:szCs w:val="20"/>
        </w:rPr>
      </w:pPr>
    </w:p>
    <w:p w14:paraId="584A8C1B" w14:textId="51E71F3E" w:rsidR="00287788" w:rsidRPr="00BC3782" w:rsidRDefault="00287788" w:rsidP="00BC3782">
      <w:pPr>
        <w:pStyle w:val="cvgsua"/>
        <w:numPr>
          <w:ilvl w:val="0"/>
          <w:numId w:val="10"/>
        </w:numPr>
        <w:spacing w:line="285" w:lineRule="atLeast"/>
        <w:rPr>
          <w:rFonts w:ascii="Montserrat" w:hAnsi="Montserrat" w:cstheme="majorHAnsi"/>
          <w:b/>
          <w:bCs/>
          <w:sz w:val="20"/>
          <w:szCs w:val="20"/>
        </w:rPr>
      </w:pPr>
      <w:r w:rsidRPr="00BC3782">
        <w:rPr>
          <w:rFonts w:ascii="Montserrat" w:hAnsi="Montserrat" w:cstheme="majorHAnsi"/>
          <w:b/>
          <w:bCs/>
          <w:sz w:val="20"/>
          <w:szCs w:val="20"/>
        </w:rPr>
        <w:t xml:space="preserve">DADOS </w:t>
      </w:r>
      <w:r w:rsidR="00A43EC2" w:rsidRPr="00BC3782">
        <w:rPr>
          <w:rFonts w:ascii="Montserrat" w:hAnsi="Montserrat" w:cstheme="majorHAnsi"/>
          <w:b/>
          <w:bCs/>
          <w:sz w:val="20"/>
          <w:szCs w:val="20"/>
        </w:rPr>
        <w:t xml:space="preserve">INICIAIS </w:t>
      </w:r>
      <w:r w:rsidRPr="00BC3782">
        <w:rPr>
          <w:rFonts w:ascii="Montserrat" w:hAnsi="Montserrat" w:cstheme="majorHAnsi"/>
          <w:b/>
          <w:bCs/>
          <w:sz w:val="20"/>
          <w:szCs w:val="20"/>
        </w:rPr>
        <w:t>DA CANDIDATURA</w:t>
      </w:r>
    </w:p>
    <w:p w14:paraId="6DCDE407" w14:textId="48D34318" w:rsidR="00287788" w:rsidRPr="00192755" w:rsidRDefault="00287788" w:rsidP="00287788">
      <w:pPr>
        <w:pStyle w:val="cvgsua"/>
        <w:spacing w:line="285" w:lineRule="atLeast"/>
        <w:rPr>
          <w:rFonts w:ascii="Montserrat" w:hAnsi="Montserrat" w:cstheme="majorHAnsi"/>
          <w:b/>
          <w:bCs/>
          <w:sz w:val="20"/>
          <w:szCs w:val="20"/>
        </w:rPr>
      </w:pPr>
      <w:r w:rsidRPr="00192755">
        <w:rPr>
          <w:rFonts w:ascii="Montserrat" w:hAnsi="Montserrat" w:cstheme="majorHAnsi"/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F06C50" wp14:editId="60A5838A">
                <wp:simplePos x="0" y="0"/>
                <wp:positionH relativeFrom="column">
                  <wp:posOffset>-5316</wp:posOffset>
                </wp:positionH>
                <wp:positionV relativeFrom="paragraph">
                  <wp:posOffset>200675</wp:posOffset>
                </wp:positionV>
                <wp:extent cx="5491716" cy="265814"/>
                <wp:effectExtent l="0" t="0" r="7620" b="13970"/>
                <wp:wrapNone/>
                <wp:docPr id="34498389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1716" cy="2658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Montserrat" w:hAnsi="Montserrat"/>
                                <w:sz w:val="18"/>
                                <w:szCs w:val="18"/>
                                <w:lang w:val="pt-PT"/>
                              </w:rPr>
                              <w:id w:val="261498583"/>
                              <w:placeholder>
                                <w:docPart w:val="DefaultPlaceholder_-1854013440"/>
                              </w:placeholder>
                              <w:showingPlcHdr/>
                              <w:text/>
                            </w:sdtPr>
                            <w:sdtContent>
                              <w:p w14:paraId="504EDB7D" w14:textId="2F4ED015" w:rsidR="00287788" w:rsidRPr="001B5617" w:rsidRDefault="00F503B1" w:rsidP="00287788">
                                <w:pPr>
                                  <w:rPr>
                                    <w:rFonts w:ascii="Montserrat" w:hAnsi="Montserrat"/>
                                    <w:sz w:val="18"/>
                                    <w:szCs w:val="18"/>
                                    <w:lang w:val="pt-PT"/>
                                  </w:rPr>
                                </w:pPr>
                                <w:r w:rsidRPr="00F503B1">
                                  <w:rPr>
                                    <w:rStyle w:val="PlaceholderText"/>
                                    <w:lang w:val="pt-PT"/>
                                  </w:rPr>
                                  <w:t>Clique ou toque aqui para introduzir texto.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F06C50" id="Caixa de texto 1" o:spid="_x0000_s1029" type="#_x0000_t202" style="position:absolute;margin-left:-.4pt;margin-top:15.8pt;width:432.4pt;height:20.9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" fillcolor="white [3201]" strokeweight=".5pt">
                <v:textbox>
                  <w:txbxContent>
                    <w:sdt>
                      <w:sdtPr>
                        <w:rPr>
                          <w:rFonts w:ascii="Montserrat" w:hAnsi="Montserrat"/>
                          <w:sz w:val="18"/>
                          <w:szCs w:val="18"/>
                          <w:lang w:val="pt-PT"/>
                        </w:rPr>
                        <w:id w:val="261498583"/>
                        <w:placeholder>
                          <w:docPart w:val="DefaultPlaceholder_-1854013440"/>
                        </w:placeholder>
                        <w:showingPlcHdr/>
                        <w:text/>
                      </w:sdtPr>
                      <w:sdtContent>
                        <w:p w14:paraId="504EDB7D" w14:textId="2F4ED015" w:rsidR="00287788" w:rsidRPr="001B5617" w:rsidRDefault="00F503B1" w:rsidP="00287788">
                          <w:pPr>
                            <w:rPr>
                              <w:rFonts w:ascii="Montserrat" w:hAnsi="Montserrat"/>
                              <w:sz w:val="18"/>
                              <w:szCs w:val="18"/>
                              <w:lang w:val="pt-PT"/>
                            </w:rPr>
                          </w:pPr>
                          <w:r w:rsidRPr="00F503B1">
                            <w:rPr>
                              <w:rStyle w:val="PlaceholderText"/>
                              <w:lang w:val="pt-PT"/>
                            </w:rPr>
                            <w:t>Clique ou toque aqui para introduzir texto.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192755">
        <w:rPr>
          <w:rFonts w:ascii="Montserrat" w:hAnsi="Montserrat" w:cstheme="majorHAnsi"/>
          <w:b/>
          <w:bCs/>
          <w:sz w:val="20"/>
          <w:szCs w:val="20"/>
        </w:rPr>
        <w:t xml:space="preserve">FORNECEDOR </w:t>
      </w:r>
    </w:p>
    <w:p w14:paraId="03AC0CA5" w14:textId="77777777" w:rsidR="00A43EC2" w:rsidRPr="00192755" w:rsidRDefault="00A43EC2" w:rsidP="00287788">
      <w:pPr>
        <w:pStyle w:val="cvgsua"/>
        <w:spacing w:line="285" w:lineRule="atLeast"/>
        <w:rPr>
          <w:rFonts w:ascii="Montserrat" w:hAnsi="Montserrat" w:cstheme="majorHAnsi"/>
          <w:b/>
          <w:bCs/>
          <w:sz w:val="20"/>
          <w:szCs w:val="20"/>
        </w:rPr>
      </w:pPr>
    </w:p>
    <w:p w14:paraId="22D28799" w14:textId="11049585" w:rsidR="00A43EC2" w:rsidRPr="00192755" w:rsidRDefault="00A43EC2" w:rsidP="00287788">
      <w:pPr>
        <w:pStyle w:val="cvgsua"/>
        <w:spacing w:line="285" w:lineRule="atLeast"/>
        <w:rPr>
          <w:rFonts w:ascii="Montserrat" w:hAnsi="Montserrat" w:cstheme="majorHAnsi"/>
          <w:b/>
          <w:bCs/>
          <w:sz w:val="20"/>
          <w:szCs w:val="20"/>
        </w:rPr>
      </w:pPr>
      <w:r w:rsidRPr="00192755">
        <w:rPr>
          <w:rFonts w:ascii="Montserrat" w:hAnsi="Montserrat" w:cstheme="majorHAnsi"/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428BE17" wp14:editId="7AF73960">
                <wp:simplePos x="0" y="0"/>
                <wp:positionH relativeFrom="column">
                  <wp:posOffset>5316</wp:posOffset>
                </wp:positionH>
                <wp:positionV relativeFrom="paragraph">
                  <wp:posOffset>227876</wp:posOffset>
                </wp:positionV>
                <wp:extent cx="5480848" cy="265814"/>
                <wp:effectExtent l="0" t="0" r="18415" b="13970"/>
                <wp:wrapNone/>
                <wp:docPr id="112054265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0848" cy="2658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id w:val="-1634394661"/>
                              <w:showingPlcHdr/>
                              <w:text/>
                            </w:sdtPr>
                            <w:sdtContent>
                              <w:p w14:paraId="49F03CDA" w14:textId="55907471" w:rsidR="00A43EC2" w:rsidRPr="001B5617" w:rsidRDefault="001B5617" w:rsidP="00A43EC2">
                                <w:pPr>
                                  <w:rPr>
                                    <w:rFonts w:ascii="Montserrat" w:hAnsi="Montserrat"/>
                                    <w:sz w:val="18"/>
                                    <w:szCs w:val="18"/>
                                    <w:lang w:val="pt-PT"/>
                                  </w:rPr>
                                </w:pPr>
                                <w:r w:rsidRPr="001B5617">
                                  <w:rPr>
                                    <w:rStyle w:val="PlaceholderText"/>
                                    <w:lang w:val="pt-PT"/>
                                  </w:rPr>
                                  <w:t>Clique ou toque aqui para introduzir texto.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28BE17" id="_x0000_s1030" type="#_x0000_t202" style="position:absolute;margin-left:.4pt;margin-top:17.95pt;width:431.55pt;height:20.9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" fillcolor="white [3201]" strokeweight=".5pt">
                <v:textbox>
                  <w:txbxContent>
                    <w:sdt>
                      <w:sdtPr>
                        <w:rPr>
                          <w:rFonts w:ascii="Montserrat" w:hAnsi="Montserrat"/>
                          <w:sz w:val="18"/>
                          <w:szCs w:val="18"/>
                        </w:rPr>
                        <w:id w:val="-1634394661"/>
                        <w:showingPlcHdr/>
                        <w:text/>
                      </w:sdtPr>
                      <w:sdtContent>
                        <w:p w14:paraId="49F03CDA" w14:textId="55907471" w:rsidR="00A43EC2" w:rsidRPr="001B5617" w:rsidRDefault="001B5617" w:rsidP="00A43EC2">
                          <w:pPr>
                            <w:rPr>
                              <w:rFonts w:ascii="Montserrat" w:hAnsi="Montserrat"/>
                              <w:sz w:val="18"/>
                              <w:szCs w:val="18"/>
                              <w:lang w:val="pt-PT"/>
                            </w:rPr>
                          </w:pPr>
                          <w:r w:rsidRPr="001B5617">
                            <w:rPr>
                              <w:rStyle w:val="PlaceholderText"/>
                              <w:lang w:val="pt-PT"/>
                            </w:rPr>
                            <w:t>Clique ou toque aqui para introduzir texto.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192755">
        <w:rPr>
          <w:rFonts w:ascii="Montserrat" w:hAnsi="Montserrat" w:cstheme="majorHAnsi"/>
          <w:b/>
          <w:bCs/>
          <w:sz w:val="20"/>
          <w:szCs w:val="20"/>
        </w:rPr>
        <w:t>PACOTE DE SERVIÇOS</w:t>
      </w:r>
    </w:p>
    <w:p w14:paraId="7C192B9C" w14:textId="60C56D72" w:rsidR="00287788" w:rsidRPr="00192755" w:rsidRDefault="00287788" w:rsidP="00287788">
      <w:pPr>
        <w:pStyle w:val="cvgsua"/>
        <w:spacing w:line="285" w:lineRule="atLeast"/>
        <w:rPr>
          <w:rFonts w:ascii="Montserrat" w:hAnsi="Montserrat" w:cstheme="majorHAnsi"/>
          <w:b/>
          <w:bCs/>
          <w:sz w:val="20"/>
          <w:szCs w:val="20"/>
        </w:rPr>
      </w:pPr>
    </w:p>
    <w:p w14:paraId="3729BB8F" w14:textId="3B0D603E" w:rsidR="00A43EC2" w:rsidRPr="00192755" w:rsidRDefault="00A43EC2" w:rsidP="00287788">
      <w:pPr>
        <w:pStyle w:val="cvgsua"/>
        <w:spacing w:line="285" w:lineRule="atLeast"/>
        <w:rPr>
          <w:rFonts w:ascii="Montserrat" w:hAnsi="Montserrat" w:cstheme="majorHAnsi"/>
          <w:b/>
          <w:bCs/>
          <w:sz w:val="20"/>
          <w:szCs w:val="20"/>
        </w:rPr>
      </w:pPr>
      <w:r w:rsidRPr="00192755">
        <w:rPr>
          <w:rFonts w:ascii="Montserrat" w:hAnsi="Montserrat" w:cstheme="majorHAnsi"/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B320304" wp14:editId="3CEF1CEF">
                <wp:simplePos x="0" y="0"/>
                <wp:positionH relativeFrom="column">
                  <wp:posOffset>5316</wp:posOffset>
                </wp:positionH>
                <wp:positionV relativeFrom="paragraph">
                  <wp:posOffset>255713</wp:posOffset>
                </wp:positionV>
                <wp:extent cx="5480848" cy="265814"/>
                <wp:effectExtent l="0" t="0" r="18415" b="13970"/>
                <wp:wrapNone/>
                <wp:docPr id="722343846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0848" cy="2658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id w:val="540100132"/>
                              <w:showingPlcHdr/>
                              <w:text/>
                            </w:sdtPr>
                            <w:sdtContent>
                              <w:p w14:paraId="263D551E" w14:textId="1AF814A2" w:rsidR="00A43EC2" w:rsidRPr="001B5617" w:rsidRDefault="001B5617" w:rsidP="00A43EC2">
                                <w:pPr>
                                  <w:rPr>
                                    <w:rFonts w:ascii="Montserrat" w:hAnsi="Montserrat"/>
                                    <w:sz w:val="18"/>
                                    <w:szCs w:val="18"/>
                                    <w:lang w:val="pt-PT"/>
                                  </w:rPr>
                                </w:pPr>
                                <w:r w:rsidRPr="001B5617">
                                  <w:rPr>
                                    <w:rStyle w:val="PlaceholderText"/>
                                    <w:lang w:val="pt-PT"/>
                                  </w:rPr>
                                  <w:t>Clique ou toque aqui para introduzir texto.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320304" id="_x0000_s1031" type="#_x0000_t202" style="position:absolute;margin-left:.4pt;margin-top:20.15pt;width:431.55pt;height:20.9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" fillcolor="white [3201]" strokeweight=".5pt">
                <v:textbox>
                  <w:txbxContent>
                    <w:sdt>
                      <w:sdtPr>
                        <w:rPr>
                          <w:rFonts w:ascii="Montserrat" w:hAnsi="Montserrat"/>
                          <w:sz w:val="18"/>
                          <w:szCs w:val="18"/>
                        </w:rPr>
                        <w:id w:val="540100132"/>
                        <w:showingPlcHdr/>
                        <w:text/>
                      </w:sdtPr>
                      <w:sdtContent>
                        <w:p w14:paraId="263D551E" w14:textId="1AF814A2" w:rsidR="00A43EC2" w:rsidRPr="001B5617" w:rsidRDefault="001B5617" w:rsidP="00A43EC2">
                          <w:pPr>
                            <w:rPr>
                              <w:rFonts w:ascii="Montserrat" w:hAnsi="Montserrat"/>
                              <w:sz w:val="18"/>
                              <w:szCs w:val="18"/>
                              <w:lang w:val="pt-PT"/>
                            </w:rPr>
                          </w:pPr>
                          <w:r w:rsidRPr="001B5617">
                            <w:rPr>
                              <w:rStyle w:val="PlaceholderText"/>
                              <w:lang w:val="pt-PT"/>
                            </w:rPr>
                            <w:t>Clique ou toque aqui para introduzir texto.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192755">
        <w:rPr>
          <w:rFonts w:ascii="Montserrat" w:hAnsi="Montserrat" w:cstheme="majorHAnsi"/>
          <w:b/>
          <w:bCs/>
          <w:sz w:val="20"/>
          <w:szCs w:val="20"/>
        </w:rPr>
        <w:t>SERVIÇO SELECIONADO</w:t>
      </w:r>
    </w:p>
    <w:p w14:paraId="0D00CDBC" w14:textId="77777777" w:rsidR="006947A2" w:rsidRPr="00192755" w:rsidRDefault="006947A2">
      <w:pPr>
        <w:rPr>
          <w:rFonts w:ascii="Montserrat" w:hAnsi="Montserrat" w:cstheme="majorHAnsi"/>
          <w:sz w:val="20"/>
          <w:szCs w:val="20"/>
          <w:lang w:val="pt-PT"/>
        </w:rPr>
      </w:pPr>
    </w:p>
    <w:p w14:paraId="72E14B35" w14:textId="1F6E0726" w:rsidR="006947A2" w:rsidRPr="00192755" w:rsidRDefault="00A43EC2">
      <w:pPr>
        <w:rPr>
          <w:rFonts w:ascii="Montserrat" w:hAnsi="Montserrat" w:cstheme="majorHAnsi"/>
          <w:b/>
          <w:bCs/>
          <w:sz w:val="20"/>
          <w:szCs w:val="20"/>
          <w:lang w:val="pt-PT"/>
        </w:rPr>
      </w:pPr>
      <w:r w:rsidRPr="00192755">
        <w:rPr>
          <w:rFonts w:ascii="Montserrat" w:hAnsi="Montserrat" w:cstheme="majorHAnsi"/>
          <w:b/>
          <w:bCs/>
          <w:noProof/>
          <w:sz w:val="20"/>
          <w:szCs w:val="20"/>
          <w:u w:val="single"/>
          <w:lang w:val="pt-PT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B14FE37" wp14:editId="7BAC84EE">
                <wp:simplePos x="0" y="0"/>
                <wp:positionH relativeFrom="column">
                  <wp:posOffset>-9525</wp:posOffset>
                </wp:positionH>
                <wp:positionV relativeFrom="paragraph">
                  <wp:posOffset>396240</wp:posOffset>
                </wp:positionV>
                <wp:extent cx="5491480" cy="1095375"/>
                <wp:effectExtent l="0" t="0" r="13970" b="28575"/>
                <wp:wrapNone/>
                <wp:docPr id="1834452196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1480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id w:val="695192615"/>
                              <w:showingPlcHdr/>
                              <w:text/>
                            </w:sdtPr>
                            <w:sdtContent>
                              <w:p w14:paraId="50DFD51B" w14:textId="34B870D0" w:rsidR="00A43EC2" w:rsidRPr="001B5617" w:rsidRDefault="001B5617" w:rsidP="00A43EC2">
                                <w:pPr>
                                  <w:rPr>
                                    <w:rFonts w:ascii="Montserrat" w:hAnsi="Montserrat"/>
                                    <w:sz w:val="18"/>
                                    <w:szCs w:val="18"/>
                                    <w:lang w:val="pt-PT"/>
                                  </w:rPr>
                                </w:pPr>
                                <w:r w:rsidRPr="001B5617">
                                  <w:rPr>
                                    <w:rStyle w:val="PlaceholderText"/>
                                    <w:lang w:val="pt-PT"/>
                                  </w:rPr>
                                  <w:t>Clique ou toque aqui para introduzir texto.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4FE37" id="_x0000_s1032" type="#_x0000_t202" style="position:absolute;margin-left:-.75pt;margin-top:31.2pt;width:432.4pt;height:86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" fillcolor="white [3201]" strokeweight=".5pt">
                <v:textbox>
                  <w:txbxContent>
                    <w:sdt>
                      <w:sdtPr>
                        <w:rPr>
                          <w:rFonts w:ascii="Montserrat" w:hAnsi="Montserrat"/>
                          <w:sz w:val="18"/>
                          <w:szCs w:val="18"/>
                        </w:rPr>
                        <w:id w:val="695192615"/>
                        <w:showingPlcHdr/>
                        <w:text/>
                      </w:sdtPr>
                      <w:sdtContent>
                        <w:p w14:paraId="50DFD51B" w14:textId="34B870D0" w:rsidR="00A43EC2" w:rsidRPr="001B5617" w:rsidRDefault="001B5617" w:rsidP="00A43EC2">
                          <w:pPr>
                            <w:rPr>
                              <w:rFonts w:ascii="Montserrat" w:hAnsi="Montserrat"/>
                              <w:sz w:val="18"/>
                              <w:szCs w:val="18"/>
                              <w:lang w:val="pt-PT"/>
                            </w:rPr>
                          </w:pPr>
                          <w:r w:rsidRPr="001B5617">
                            <w:rPr>
                              <w:rStyle w:val="PlaceholderText"/>
                              <w:lang w:val="pt-PT"/>
                            </w:rPr>
                            <w:t>Clique ou toque aqui para introduzir texto.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192755">
        <w:rPr>
          <w:rFonts w:ascii="Montserrat" w:hAnsi="Montserrat" w:cstheme="majorHAnsi"/>
          <w:b/>
          <w:bCs/>
          <w:sz w:val="20"/>
          <w:szCs w:val="20"/>
          <w:lang w:val="pt-PT"/>
        </w:rPr>
        <w:t>Fundamentação para alteração (motivo pelo qual o fornecedor/pacote/serviço inicial já não é adequado):</w:t>
      </w:r>
    </w:p>
    <w:p w14:paraId="56F70817" w14:textId="77777777" w:rsidR="006947A2" w:rsidRPr="00192755" w:rsidRDefault="006947A2">
      <w:pPr>
        <w:rPr>
          <w:rFonts w:ascii="Montserrat" w:hAnsi="Montserrat" w:cstheme="majorHAnsi"/>
          <w:sz w:val="20"/>
          <w:szCs w:val="20"/>
          <w:lang w:val="pt-PT"/>
        </w:rPr>
      </w:pPr>
    </w:p>
    <w:p w14:paraId="6B9B66DA" w14:textId="77777777" w:rsidR="00A43EC2" w:rsidRPr="00192755" w:rsidRDefault="00A43EC2">
      <w:pPr>
        <w:rPr>
          <w:rFonts w:ascii="Montserrat" w:hAnsi="Montserrat" w:cstheme="majorHAnsi"/>
          <w:sz w:val="20"/>
          <w:szCs w:val="20"/>
          <w:lang w:val="pt-PT"/>
        </w:rPr>
      </w:pPr>
    </w:p>
    <w:p w14:paraId="10B18EE6" w14:textId="77777777" w:rsidR="00A43EC2" w:rsidRPr="00192755" w:rsidRDefault="00A43EC2">
      <w:pPr>
        <w:rPr>
          <w:rFonts w:ascii="Montserrat" w:hAnsi="Montserrat" w:cstheme="majorHAnsi"/>
          <w:sz w:val="20"/>
          <w:szCs w:val="20"/>
          <w:lang w:val="pt-PT"/>
        </w:rPr>
      </w:pPr>
    </w:p>
    <w:p w14:paraId="4C9D124E" w14:textId="77777777" w:rsidR="00A43EC2" w:rsidRPr="00192755" w:rsidRDefault="00A43EC2">
      <w:pPr>
        <w:rPr>
          <w:rFonts w:ascii="Montserrat" w:hAnsi="Montserrat" w:cstheme="majorHAnsi"/>
          <w:sz w:val="20"/>
          <w:szCs w:val="20"/>
          <w:lang w:val="pt-PT"/>
        </w:rPr>
      </w:pPr>
    </w:p>
    <w:p w14:paraId="5B2F6FD7" w14:textId="77777777" w:rsidR="00A43EC2" w:rsidRPr="00192755" w:rsidRDefault="00A43EC2" w:rsidP="00A43EC2">
      <w:pPr>
        <w:pStyle w:val="cvgsua"/>
        <w:spacing w:line="285" w:lineRule="atLeast"/>
        <w:rPr>
          <w:rFonts w:ascii="Montserrat" w:hAnsi="Montserrat" w:cstheme="majorHAnsi"/>
          <w:b/>
          <w:bCs/>
          <w:sz w:val="20"/>
          <w:szCs w:val="20"/>
        </w:rPr>
      </w:pPr>
    </w:p>
    <w:p w14:paraId="45E26B9D" w14:textId="33110F59" w:rsidR="00A43EC2" w:rsidRPr="00BC3782" w:rsidRDefault="00A43EC2" w:rsidP="00BC3782">
      <w:pPr>
        <w:pStyle w:val="cvgsua"/>
        <w:numPr>
          <w:ilvl w:val="0"/>
          <w:numId w:val="10"/>
        </w:numPr>
        <w:spacing w:line="285" w:lineRule="atLeast"/>
        <w:rPr>
          <w:rFonts w:ascii="Montserrat" w:hAnsi="Montserrat" w:cstheme="majorHAnsi"/>
          <w:b/>
          <w:bCs/>
          <w:sz w:val="20"/>
          <w:szCs w:val="20"/>
        </w:rPr>
      </w:pPr>
      <w:r w:rsidRPr="00BC3782">
        <w:rPr>
          <w:rFonts w:ascii="Montserrat" w:hAnsi="Montserrat" w:cstheme="majorHAnsi"/>
          <w:b/>
          <w:bCs/>
          <w:sz w:val="20"/>
          <w:szCs w:val="20"/>
        </w:rPr>
        <w:t>PROPOSTA DE ALTERAÇÃO</w:t>
      </w:r>
    </w:p>
    <w:p w14:paraId="1A473E14" w14:textId="77777777" w:rsidR="00A43EC2" w:rsidRPr="00192755" w:rsidRDefault="00A43EC2" w:rsidP="00A43EC2">
      <w:pPr>
        <w:pStyle w:val="cvgsua"/>
        <w:spacing w:line="285" w:lineRule="atLeast"/>
        <w:rPr>
          <w:rFonts w:ascii="Montserrat" w:hAnsi="Montserrat" w:cstheme="majorHAnsi"/>
          <w:b/>
          <w:bCs/>
          <w:sz w:val="20"/>
          <w:szCs w:val="20"/>
        </w:rPr>
      </w:pPr>
      <w:r w:rsidRPr="00192755">
        <w:rPr>
          <w:rFonts w:ascii="Montserrat" w:hAnsi="Montserrat" w:cstheme="majorHAnsi"/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6810F30" wp14:editId="59919419">
                <wp:simplePos x="0" y="0"/>
                <wp:positionH relativeFrom="column">
                  <wp:posOffset>-5316</wp:posOffset>
                </wp:positionH>
                <wp:positionV relativeFrom="paragraph">
                  <wp:posOffset>197323</wp:posOffset>
                </wp:positionV>
                <wp:extent cx="5491716" cy="265814"/>
                <wp:effectExtent l="0" t="0" r="7620" b="13970"/>
                <wp:wrapNone/>
                <wp:docPr id="415507115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1716" cy="2658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id w:val="1959982015"/>
                              <w:showingPlcHdr/>
                              <w:text/>
                            </w:sdtPr>
                            <w:sdtContent>
                              <w:p w14:paraId="51336041" w14:textId="28B42915" w:rsidR="00A43EC2" w:rsidRPr="001B5617" w:rsidRDefault="001B5617" w:rsidP="00A43EC2">
                                <w:pPr>
                                  <w:rPr>
                                    <w:rFonts w:ascii="Montserrat" w:hAnsi="Montserrat"/>
                                    <w:sz w:val="18"/>
                                    <w:szCs w:val="18"/>
                                    <w:lang w:val="pt-PT"/>
                                  </w:rPr>
                                </w:pPr>
                                <w:r w:rsidRPr="001B5617">
                                  <w:rPr>
                                    <w:rStyle w:val="PlaceholderText"/>
                                    <w:lang w:val="pt-PT"/>
                                  </w:rPr>
                                  <w:t>Clique ou toque aqui para introduzir texto.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810F30" id="_x0000_s1033" type="#_x0000_t202" style="position:absolute;margin-left:-.4pt;margin-top:15.55pt;width:432.4pt;height:20.95pt;z-index:2516582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" fillcolor="white [3201]" strokeweight=".5pt">
                <v:textbox>
                  <w:txbxContent>
                    <w:sdt>
                      <w:sdtPr>
                        <w:rPr>
                          <w:rFonts w:ascii="Montserrat" w:hAnsi="Montserrat"/>
                          <w:sz w:val="18"/>
                          <w:szCs w:val="18"/>
                        </w:rPr>
                        <w:id w:val="1959982015"/>
                        <w:showingPlcHdr/>
                        <w:text/>
                      </w:sdtPr>
                      <w:sdtContent>
                        <w:p w14:paraId="51336041" w14:textId="28B42915" w:rsidR="00A43EC2" w:rsidRPr="001B5617" w:rsidRDefault="001B5617" w:rsidP="00A43EC2">
                          <w:pPr>
                            <w:rPr>
                              <w:rFonts w:ascii="Montserrat" w:hAnsi="Montserrat"/>
                              <w:sz w:val="18"/>
                              <w:szCs w:val="18"/>
                              <w:lang w:val="pt-PT"/>
                            </w:rPr>
                          </w:pPr>
                          <w:r w:rsidRPr="001B5617">
                            <w:rPr>
                              <w:rStyle w:val="PlaceholderText"/>
                              <w:lang w:val="pt-PT"/>
                            </w:rPr>
                            <w:t>Clique ou toque aqui para introduzir texto.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192755">
        <w:rPr>
          <w:rFonts w:ascii="Montserrat" w:hAnsi="Montserrat" w:cstheme="majorHAnsi"/>
          <w:b/>
          <w:bCs/>
          <w:sz w:val="20"/>
          <w:szCs w:val="20"/>
        </w:rPr>
        <w:t xml:space="preserve">FORNECEDOR </w:t>
      </w:r>
    </w:p>
    <w:p w14:paraId="3A254927" w14:textId="77777777" w:rsidR="00A43EC2" w:rsidRPr="00192755" w:rsidRDefault="00A43EC2" w:rsidP="00A43EC2">
      <w:pPr>
        <w:pStyle w:val="cvgsua"/>
        <w:spacing w:line="285" w:lineRule="atLeast"/>
        <w:rPr>
          <w:rFonts w:ascii="Montserrat" w:hAnsi="Montserrat" w:cstheme="majorHAnsi"/>
          <w:b/>
          <w:bCs/>
          <w:sz w:val="20"/>
          <w:szCs w:val="20"/>
        </w:rPr>
      </w:pPr>
    </w:p>
    <w:p w14:paraId="4374265F" w14:textId="77777777" w:rsidR="00A43EC2" w:rsidRPr="00192755" w:rsidRDefault="00A43EC2" w:rsidP="00A43EC2">
      <w:pPr>
        <w:pStyle w:val="cvgsua"/>
        <w:spacing w:line="285" w:lineRule="atLeast"/>
        <w:rPr>
          <w:rFonts w:ascii="Montserrat" w:hAnsi="Montserrat" w:cstheme="majorHAnsi"/>
          <w:b/>
          <w:bCs/>
          <w:sz w:val="20"/>
          <w:szCs w:val="20"/>
        </w:rPr>
      </w:pPr>
      <w:r w:rsidRPr="00192755">
        <w:rPr>
          <w:rFonts w:ascii="Montserrat" w:hAnsi="Montserrat" w:cstheme="majorHAnsi"/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D72321A" wp14:editId="06944A2D">
                <wp:simplePos x="0" y="0"/>
                <wp:positionH relativeFrom="column">
                  <wp:posOffset>5316</wp:posOffset>
                </wp:positionH>
                <wp:positionV relativeFrom="paragraph">
                  <wp:posOffset>224524</wp:posOffset>
                </wp:positionV>
                <wp:extent cx="5480848" cy="265814"/>
                <wp:effectExtent l="0" t="0" r="18415" b="13970"/>
                <wp:wrapNone/>
                <wp:docPr id="120146970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0848" cy="2658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id w:val="-1053389010"/>
                              <w:showingPlcHdr/>
                              <w:text/>
                            </w:sdtPr>
                            <w:sdtContent>
                              <w:p w14:paraId="1B18F8A5" w14:textId="18C7B6B0" w:rsidR="00A43EC2" w:rsidRPr="001B5617" w:rsidRDefault="001B5617" w:rsidP="00A43EC2">
                                <w:pPr>
                                  <w:rPr>
                                    <w:rFonts w:ascii="Montserrat" w:hAnsi="Montserrat"/>
                                    <w:sz w:val="18"/>
                                    <w:szCs w:val="18"/>
                                    <w:lang w:val="pt-PT"/>
                                  </w:rPr>
                                </w:pPr>
                                <w:r w:rsidRPr="001B5617">
                                  <w:rPr>
                                    <w:rStyle w:val="PlaceholderText"/>
                                    <w:lang w:val="pt-PT"/>
                                  </w:rPr>
                                  <w:t>Clique ou toque aqui para introduzir texto.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72321A" id="_x0000_s1034" type="#_x0000_t202" style="position:absolute;margin-left:.4pt;margin-top:17.7pt;width:431.55pt;height:20.95pt;z-index:2516582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" fillcolor="white [3201]" strokeweight=".5pt">
                <v:textbox>
                  <w:txbxContent>
                    <w:sdt>
                      <w:sdtPr>
                        <w:rPr>
                          <w:rFonts w:ascii="Montserrat" w:hAnsi="Montserrat"/>
                          <w:sz w:val="18"/>
                          <w:szCs w:val="18"/>
                        </w:rPr>
                        <w:id w:val="-1053389010"/>
                        <w:showingPlcHdr/>
                        <w:text/>
                      </w:sdtPr>
                      <w:sdtContent>
                        <w:p w14:paraId="1B18F8A5" w14:textId="18C7B6B0" w:rsidR="00A43EC2" w:rsidRPr="001B5617" w:rsidRDefault="001B5617" w:rsidP="00A43EC2">
                          <w:pPr>
                            <w:rPr>
                              <w:rFonts w:ascii="Montserrat" w:hAnsi="Montserrat"/>
                              <w:sz w:val="18"/>
                              <w:szCs w:val="18"/>
                              <w:lang w:val="pt-PT"/>
                            </w:rPr>
                          </w:pPr>
                          <w:r w:rsidRPr="001B5617">
                            <w:rPr>
                              <w:rStyle w:val="PlaceholderText"/>
                              <w:lang w:val="pt-PT"/>
                            </w:rPr>
                            <w:t>Clique ou toque aqui para introduzir texto.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192755">
        <w:rPr>
          <w:rFonts w:ascii="Montserrat" w:hAnsi="Montserrat" w:cstheme="majorHAnsi"/>
          <w:b/>
          <w:bCs/>
          <w:sz w:val="20"/>
          <w:szCs w:val="20"/>
        </w:rPr>
        <w:t>PACOTE DE SERVIÇOS</w:t>
      </w:r>
    </w:p>
    <w:p w14:paraId="59F0F61C" w14:textId="77777777" w:rsidR="00A43EC2" w:rsidRPr="00192755" w:rsidRDefault="00A43EC2" w:rsidP="00A43EC2">
      <w:pPr>
        <w:pStyle w:val="cvgsua"/>
        <w:spacing w:line="285" w:lineRule="atLeast"/>
        <w:rPr>
          <w:rFonts w:ascii="Montserrat" w:hAnsi="Montserrat" w:cstheme="majorHAnsi"/>
          <w:b/>
          <w:bCs/>
          <w:sz w:val="20"/>
          <w:szCs w:val="20"/>
        </w:rPr>
      </w:pPr>
    </w:p>
    <w:p w14:paraId="0C1E63B8" w14:textId="77777777" w:rsidR="00A43EC2" w:rsidRPr="00192755" w:rsidRDefault="00A43EC2" w:rsidP="00A43EC2">
      <w:pPr>
        <w:pStyle w:val="cvgsua"/>
        <w:spacing w:line="285" w:lineRule="atLeast"/>
        <w:rPr>
          <w:rFonts w:ascii="Montserrat" w:hAnsi="Montserrat" w:cstheme="majorHAnsi"/>
          <w:b/>
          <w:bCs/>
          <w:sz w:val="20"/>
          <w:szCs w:val="20"/>
        </w:rPr>
      </w:pPr>
      <w:r w:rsidRPr="00192755">
        <w:rPr>
          <w:rFonts w:ascii="Montserrat" w:hAnsi="Montserrat" w:cstheme="majorHAnsi"/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1243760" wp14:editId="1ADC7DA3">
                <wp:simplePos x="0" y="0"/>
                <wp:positionH relativeFrom="column">
                  <wp:posOffset>5316</wp:posOffset>
                </wp:positionH>
                <wp:positionV relativeFrom="paragraph">
                  <wp:posOffset>251726</wp:posOffset>
                </wp:positionV>
                <wp:extent cx="5480848" cy="265814"/>
                <wp:effectExtent l="0" t="0" r="18415" b="13970"/>
                <wp:wrapNone/>
                <wp:docPr id="1425589980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0848" cy="2658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id w:val="-58562597"/>
                              <w:showingPlcHdr/>
                              <w:text/>
                            </w:sdtPr>
                            <w:sdtContent>
                              <w:p w14:paraId="44766175" w14:textId="4E58963E" w:rsidR="00A43EC2" w:rsidRPr="001B5617" w:rsidRDefault="001B5617" w:rsidP="00A43EC2">
                                <w:pPr>
                                  <w:rPr>
                                    <w:rFonts w:ascii="Montserrat" w:hAnsi="Montserrat"/>
                                    <w:sz w:val="18"/>
                                    <w:szCs w:val="18"/>
                                    <w:lang w:val="pt-PT"/>
                                  </w:rPr>
                                </w:pPr>
                                <w:r w:rsidRPr="001B5617">
                                  <w:rPr>
                                    <w:rStyle w:val="PlaceholderText"/>
                                    <w:lang w:val="pt-PT"/>
                                  </w:rPr>
                                  <w:t>Clique ou toque aqui para introduzir texto.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243760" id="_x0000_s1035" type="#_x0000_t202" style="position:absolute;margin-left:.4pt;margin-top:19.8pt;width:431.55pt;height:20.95pt;z-index:25165824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" fillcolor="white [3201]" strokeweight=".5pt">
                <v:textbox>
                  <w:txbxContent>
                    <w:sdt>
                      <w:sdtPr>
                        <w:rPr>
                          <w:rFonts w:ascii="Montserrat" w:hAnsi="Montserrat"/>
                          <w:sz w:val="18"/>
                          <w:szCs w:val="18"/>
                        </w:rPr>
                        <w:id w:val="-58562597"/>
                        <w:showingPlcHdr/>
                        <w:text/>
                      </w:sdtPr>
                      <w:sdtContent>
                        <w:p w14:paraId="44766175" w14:textId="4E58963E" w:rsidR="00A43EC2" w:rsidRPr="001B5617" w:rsidRDefault="001B5617" w:rsidP="00A43EC2">
                          <w:pPr>
                            <w:rPr>
                              <w:rFonts w:ascii="Montserrat" w:hAnsi="Montserrat"/>
                              <w:sz w:val="18"/>
                              <w:szCs w:val="18"/>
                              <w:lang w:val="pt-PT"/>
                            </w:rPr>
                          </w:pPr>
                          <w:r w:rsidRPr="001B5617">
                            <w:rPr>
                              <w:rStyle w:val="PlaceholderText"/>
                              <w:lang w:val="pt-PT"/>
                            </w:rPr>
                            <w:t>Clique ou toque aqui para introduzir texto.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192755">
        <w:rPr>
          <w:rFonts w:ascii="Montserrat" w:hAnsi="Montserrat" w:cstheme="majorHAnsi"/>
          <w:b/>
          <w:bCs/>
          <w:sz w:val="20"/>
          <w:szCs w:val="20"/>
        </w:rPr>
        <w:t>SERVIÇO SELECIONADO</w:t>
      </w:r>
    </w:p>
    <w:p w14:paraId="04E451A1" w14:textId="77777777" w:rsidR="00A43EC2" w:rsidRPr="00192755" w:rsidRDefault="00A43EC2" w:rsidP="00A43EC2">
      <w:pPr>
        <w:rPr>
          <w:rFonts w:ascii="Montserrat" w:hAnsi="Montserrat" w:cstheme="majorHAnsi"/>
          <w:sz w:val="20"/>
          <w:szCs w:val="20"/>
          <w:lang w:val="pt-PT"/>
        </w:rPr>
      </w:pPr>
    </w:p>
    <w:p w14:paraId="461C416A" w14:textId="5386B753" w:rsidR="00A43EC2" w:rsidRPr="00192755" w:rsidRDefault="00A43EC2" w:rsidP="00A43EC2">
      <w:pPr>
        <w:rPr>
          <w:rFonts w:ascii="Montserrat" w:hAnsi="Montserrat" w:cstheme="majorHAnsi"/>
          <w:b/>
          <w:bCs/>
          <w:sz w:val="20"/>
          <w:szCs w:val="20"/>
          <w:lang w:val="pt-PT"/>
        </w:rPr>
      </w:pPr>
      <w:r w:rsidRPr="00192755">
        <w:rPr>
          <w:rFonts w:ascii="Montserrat" w:hAnsi="Montserrat" w:cstheme="majorHAnsi"/>
          <w:b/>
          <w:bCs/>
          <w:noProof/>
          <w:sz w:val="20"/>
          <w:szCs w:val="20"/>
          <w:u w:val="single"/>
          <w:lang w:val="pt-PT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7A39450" wp14:editId="484BD246">
                <wp:simplePos x="0" y="0"/>
                <wp:positionH relativeFrom="column">
                  <wp:posOffset>5316</wp:posOffset>
                </wp:positionH>
                <wp:positionV relativeFrom="paragraph">
                  <wp:posOffset>277037</wp:posOffset>
                </wp:positionV>
                <wp:extent cx="5480848" cy="1531088"/>
                <wp:effectExtent l="0" t="0" r="18415" b="18415"/>
                <wp:wrapNone/>
                <wp:docPr id="2027461483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0848" cy="15310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id w:val="620273341"/>
                              <w:showingPlcHdr/>
                              <w:text/>
                            </w:sdtPr>
                            <w:sdtContent>
                              <w:p w14:paraId="7AFFDE81" w14:textId="0654C866" w:rsidR="00A43EC2" w:rsidRPr="001B5617" w:rsidRDefault="001B5617" w:rsidP="00A43EC2">
                                <w:pPr>
                                  <w:rPr>
                                    <w:rFonts w:ascii="Montserrat" w:hAnsi="Montserrat"/>
                                    <w:sz w:val="18"/>
                                    <w:szCs w:val="18"/>
                                    <w:lang w:val="pt-PT"/>
                                  </w:rPr>
                                </w:pPr>
                                <w:r w:rsidRPr="001B5617">
                                  <w:rPr>
                                    <w:rStyle w:val="PlaceholderText"/>
                                    <w:lang w:val="pt-PT"/>
                                  </w:rPr>
                                  <w:t>Clique ou toque aqui para introduzir texto.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39450" id="_x0000_s1036" type="#_x0000_t202" style="position:absolute;margin-left:.4pt;margin-top:21.8pt;width:431.55pt;height:120.5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" fillcolor="white [3201]" strokeweight=".5pt">
                <v:textbox>
                  <w:txbxContent>
                    <w:sdt>
                      <w:sdtPr>
                        <w:rPr>
                          <w:rFonts w:ascii="Montserrat" w:hAnsi="Montserrat"/>
                          <w:sz w:val="18"/>
                          <w:szCs w:val="18"/>
                        </w:rPr>
                        <w:id w:val="620273341"/>
                        <w:showingPlcHdr/>
                        <w:text/>
                      </w:sdtPr>
                      <w:sdtContent>
                        <w:p w14:paraId="7AFFDE81" w14:textId="0654C866" w:rsidR="00A43EC2" w:rsidRPr="001B5617" w:rsidRDefault="001B5617" w:rsidP="00A43EC2">
                          <w:pPr>
                            <w:rPr>
                              <w:rFonts w:ascii="Montserrat" w:hAnsi="Montserrat"/>
                              <w:sz w:val="18"/>
                              <w:szCs w:val="18"/>
                              <w:lang w:val="pt-PT"/>
                            </w:rPr>
                          </w:pPr>
                          <w:r w:rsidRPr="001B5617">
                            <w:rPr>
                              <w:rStyle w:val="PlaceholderText"/>
                              <w:lang w:val="pt-PT"/>
                            </w:rPr>
                            <w:t>Clique ou toque aqui para introduzir texto.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192755">
        <w:rPr>
          <w:rFonts w:ascii="Montserrat" w:hAnsi="Montserrat" w:cstheme="majorHAnsi"/>
          <w:b/>
          <w:bCs/>
          <w:sz w:val="20"/>
          <w:szCs w:val="20"/>
          <w:lang w:val="pt-PT"/>
        </w:rPr>
        <w:t>Fundamentação da nova proposta</w:t>
      </w:r>
    </w:p>
    <w:p w14:paraId="450654A0" w14:textId="073A862C" w:rsidR="00A43EC2" w:rsidRPr="00192755" w:rsidRDefault="00A43EC2" w:rsidP="00A43EC2">
      <w:pPr>
        <w:rPr>
          <w:rFonts w:ascii="Montserrat" w:hAnsi="Montserrat" w:cstheme="majorHAnsi"/>
          <w:sz w:val="20"/>
          <w:szCs w:val="20"/>
          <w:lang w:val="pt-PT"/>
        </w:rPr>
      </w:pPr>
    </w:p>
    <w:p w14:paraId="1EE96527" w14:textId="77777777" w:rsidR="00A43EC2" w:rsidRPr="00192755" w:rsidRDefault="00A43EC2" w:rsidP="00A43EC2">
      <w:pPr>
        <w:rPr>
          <w:rFonts w:ascii="Montserrat" w:hAnsi="Montserrat" w:cstheme="majorHAnsi"/>
          <w:sz w:val="20"/>
          <w:szCs w:val="20"/>
          <w:lang w:val="pt-PT"/>
        </w:rPr>
      </w:pPr>
    </w:p>
    <w:p w14:paraId="7ADA59A3" w14:textId="77777777" w:rsidR="00A43EC2" w:rsidRPr="00192755" w:rsidRDefault="00A43EC2" w:rsidP="00A43EC2">
      <w:pPr>
        <w:rPr>
          <w:rFonts w:ascii="Montserrat" w:hAnsi="Montserrat" w:cstheme="majorHAnsi"/>
          <w:sz w:val="20"/>
          <w:szCs w:val="20"/>
          <w:lang w:val="pt-PT"/>
        </w:rPr>
      </w:pPr>
    </w:p>
    <w:p w14:paraId="25ADC591" w14:textId="77777777" w:rsidR="00A43EC2" w:rsidRPr="00192755" w:rsidRDefault="00A43EC2" w:rsidP="00A43EC2">
      <w:pPr>
        <w:rPr>
          <w:rFonts w:ascii="Montserrat" w:hAnsi="Montserrat" w:cstheme="majorHAnsi"/>
          <w:sz w:val="20"/>
          <w:szCs w:val="20"/>
          <w:lang w:val="pt-PT"/>
        </w:rPr>
      </w:pPr>
    </w:p>
    <w:p w14:paraId="229098C8" w14:textId="77777777" w:rsidR="00A43EC2" w:rsidRPr="00192755" w:rsidRDefault="00A43EC2">
      <w:pPr>
        <w:pStyle w:val="Heading2"/>
        <w:rPr>
          <w:rFonts w:ascii="Montserrat" w:hAnsi="Montserrat" w:cstheme="majorHAnsi"/>
          <w:sz w:val="20"/>
          <w:szCs w:val="20"/>
          <w:lang w:val="pt-PT"/>
        </w:rPr>
      </w:pPr>
    </w:p>
    <w:p w14:paraId="297504B5" w14:textId="77777777" w:rsidR="00A43EC2" w:rsidRPr="00192755" w:rsidRDefault="00A43EC2">
      <w:pPr>
        <w:rPr>
          <w:rFonts w:ascii="Montserrat" w:hAnsi="Montserrat" w:cstheme="majorHAnsi"/>
          <w:sz w:val="20"/>
          <w:szCs w:val="20"/>
          <w:lang w:val="pt-PT"/>
        </w:rPr>
      </w:pPr>
    </w:p>
    <w:p w14:paraId="77CC6FB2" w14:textId="262481B3" w:rsidR="006947A2" w:rsidRPr="00192755" w:rsidRDefault="007B7096">
      <w:pPr>
        <w:rPr>
          <w:rFonts w:ascii="Montserrat" w:hAnsi="Montserrat" w:cstheme="majorHAnsi"/>
          <w:sz w:val="20"/>
          <w:szCs w:val="20"/>
          <w:lang w:val="pt-PT"/>
        </w:rPr>
      </w:pPr>
      <w:r w:rsidRPr="00192755">
        <w:rPr>
          <w:rFonts w:ascii="Montserrat" w:hAnsi="Montserrat" w:cstheme="majorHAnsi"/>
          <w:sz w:val="20"/>
          <w:szCs w:val="20"/>
          <w:lang w:val="pt-PT"/>
        </w:rPr>
        <w:t>Declaro que as informações acima prestadas correspondem à verdade e que a alteração proposta se justifica no âmbito da candidatura apresentada ao Aviso nº 22/C16.i02/2025.</w:t>
      </w: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1808"/>
        <w:gridCol w:w="6822"/>
      </w:tblGrid>
      <w:tr w:rsidR="006947A2" w:rsidRPr="00670A13" w14:paraId="76D8BF2C" w14:textId="77777777" w:rsidTr="00672766">
        <w:trPr>
          <w:trHeight w:val="1975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688E" w14:textId="77777777" w:rsidR="00192755" w:rsidRDefault="00192755" w:rsidP="00A43EC2">
            <w:pPr>
              <w:rPr>
                <w:rFonts w:ascii="Montserrat" w:hAnsi="Montserrat" w:cstheme="majorHAnsi"/>
                <w:sz w:val="20"/>
                <w:szCs w:val="20"/>
                <w:lang w:val="pt-PT"/>
              </w:rPr>
            </w:pPr>
          </w:p>
          <w:p w14:paraId="28963B17" w14:textId="77777777" w:rsidR="006947A2" w:rsidRDefault="007B7096" w:rsidP="00A43EC2">
            <w:pPr>
              <w:rPr>
                <w:rFonts w:ascii="Montserrat" w:hAnsi="Montserrat" w:cstheme="majorHAnsi"/>
                <w:sz w:val="20"/>
                <w:szCs w:val="20"/>
                <w:lang w:val="pt-PT"/>
              </w:rPr>
            </w:pPr>
            <w:r w:rsidRPr="00192755">
              <w:rPr>
                <w:rFonts w:ascii="Montserrat" w:hAnsi="Montserrat" w:cstheme="majorHAnsi"/>
                <w:sz w:val="20"/>
                <w:szCs w:val="20"/>
                <w:lang w:val="pt-PT"/>
              </w:rPr>
              <w:t xml:space="preserve">Assinatura </w:t>
            </w:r>
            <w:r w:rsidR="00192755">
              <w:rPr>
                <w:rFonts w:ascii="Montserrat" w:hAnsi="Montserrat" w:cstheme="majorHAnsi"/>
                <w:sz w:val="20"/>
                <w:szCs w:val="20"/>
                <w:lang w:val="pt-PT"/>
              </w:rPr>
              <w:t xml:space="preserve">digital </w:t>
            </w:r>
            <w:r w:rsidRPr="00192755">
              <w:rPr>
                <w:rFonts w:ascii="Montserrat" w:hAnsi="Montserrat" w:cstheme="majorHAnsi"/>
                <w:sz w:val="20"/>
                <w:szCs w:val="20"/>
                <w:lang w:val="pt-PT"/>
              </w:rPr>
              <w:t>do representante da entidade:</w:t>
            </w:r>
          </w:p>
          <w:p w14:paraId="78E5EA95" w14:textId="4F8373F5" w:rsidR="00192755" w:rsidRPr="00192755" w:rsidRDefault="00192755" w:rsidP="00A43EC2">
            <w:pPr>
              <w:rPr>
                <w:rFonts w:ascii="Montserrat" w:hAnsi="Montserrat" w:cstheme="majorHAnsi"/>
                <w:sz w:val="20"/>
                <w:szCs w:val="20"/>
                <w:lang w:val="pt-PT"/>
              </w:rPr>
            </w:pP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5E20" w14:textId="77777777" w:rsidR="006947A2" w:rsidRPr="00192755" w:rsidRDefault="007B7096" w:rsidP="00A43EC2">
            <w:pPr>
              <w:rPr>
                <w:rFonts w:ascii="Montserrat" w:hAnsi="Montserrat" w:cstheme="majorHAnsi"/>
                <w:sz w:val="20"/>
                <w:szCs w:val="20"/>
                <w:lang w:val="pt-PT"/>
              </w:rPr>
            </w:pPr>
            <w:r w:rsidRPr="00192755">
              <w:rPr>
                <w:rFonts w:ascii="Montserrat" w:hAnsi="Montserrat" w:cstheme="majorHAnsi"/>
                <w:sz w:val="20"/>
                <w:szCs w:val="20"/>
                <w:lang w:val="pt-PT"/>
              </w:rPr>
              <w:t xml:space="preserve"> </w:t>
            </w:r>
          </w:p>
        </w:tc>
      </w:tr>
    </w:tbl>
    <w:p w14:paraId="742AFB1C" w14:textId="77777777" w:rsidR="006947A2" w:rsidRPr="00192755" w:rsidRDefault="006947A2">
      <w:pPr>
        <w:rPr>
          <w:rFonts w:ascii="Montserrat" w:hAnsi="Montserrat" w:cstheme="majorHAnsi"/>
          <w:sz w:val="20"/>
          <w:szCs w:val="20"/>
          <w:lang w:val="pt-PT"/>
        </w:rPr>
      </w:pPr>
    </w:p>
    <w:sectPr w:rsidR="006947A2" w:rsidRPr="00192755" w:rsidSect="00192755">
      <w:headerReference w:type="default" r:id="rId11"/>
      <w:footerReference w:type="default" r:id="rId12"/>
      <w:pgSz w:w="12240" w:h="15840"/>
      <w:pgMar w:top="1440" w:right="1800" w:bottom="1701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D5920" w14:textId="77777777" w:rsidR="00C55276" w:rsidRDefault="00C55276" w:rsidP="008A1F41">
      <w:pPr>
        <w:spacing w:after="0" w:line="240" w:lineRule="auto"/>
      </w:pPr>
      <w:r>
        <w:separator/>
      </w:r>
    </w:p>
  </w:endnote>
  <w:endnote w:type="continuationSeparator" w:id="0">
    <w:p w14:paraId="75B1BB3A" w14:textId="77777777" w:rsidR="00C55276" w:rsidRDefault="00C55276" w:rsidP="008A1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4A92C" w14:textId="4CA38269" w:rsidR="008A1F41" w:rsidRPr="00192755" w:rsidRDefault="00192755" w:rsidP="00192755">
    <w:pPr>
      <w:pStyle w:val="Footer"/>
      <w:jc w:val="right"/>
    </w:pPr>
    <w:r w:rsidRPr="002A05A7">
      <w:rPr>
        <w:noProof/>
      </w:rPr>
      <w:drawing>
        <wp:inline distT="0" distB="0" distL="0" distR="0" wp14:anchorId="37CEE749" wp14:editId="178BC000">
          <wp:extent cx="2134870" cy="301754"/>
          <wp:effectExtent l="0" t="0" r="0" b="3175"/>
          <wp:docPr id="708320457" name="Imagem 708320457" descr="Uma imagem com texto, Tipo de letra, logótipo, captura de ecrã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Imagem 58" descr="Uma imagem com texto, Tipo de letra, logótipo, captura de ecrã&#10;&#10;Os conteúdos gerados por IA podem estar incorretos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96993" cy="310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310D8" w14:textId="77777777" w:rsidR="00C55276" w:rsidRDefault="00C55276" w:rsidP="008A1F41">
      <w:pPr>
        <w:spacing w:after="0" w:line="240" w:lineRule="auto"/>
      </w:pPr>
      <w:r>
        <w:separator/>
      </w:r>
    </w:p>
  </w:footnote>
  <w:footnote w:type="continuationSeparator" w:id="0">
    <w:p w14:paraId="289A3E87" w14:textId="77777777" w:rsidR="00C55276" w:rsidRDefault="00C55276" w:rsidP="008A1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41F68" w14:textId="7B47DC02" w:rsidR="008A1F41" w:rsidRDefault="00C06A30" w:rsidP="00E61A61">
    <w:pPr>
      <w:pStyle w:val="Header"/>
    </w:pPr>
    <w:r>
      <w:rPr>
        <w:noProof/>
        <w:lang w:eastAsia="pt-PT"/>
      </w:rPr>
      <w:drawing>
        <wp:inline distT="0" distB="0" distL="0" distR="0" wp14:anchorId="33207428" wp14:editId="7F14EE35">
          <wp:extent cx="1149173" cy="295266"/>
          <wp:effectExtent l="0" t="0" r="0" b="0"/>
          <wp:docPr id="1601695372" name="Imagem 1" descr="Uma imagem com preto, escuridã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611333" name="Imagem 1" descr="Uma imagem com preto, escuridão&#10;&#10;Os conteúdos gerados por IA podem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2809" cy="3064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61A61">
      <w:tab/>
    </w:r>
    <w:r w:rsidR="00E61A61">
      <w:tab/>
    </w:r>
    <w:r w:rsidR="00E61A61">
      <w:rPr>
        <w:noProof/>
        <w:lang w:eastAsia="pt-PT"/>
      </w:rPr>
      <w:drawing>
        <wp:inline distT="0" distB="0" distL="0" distR="0" wp14:anchorId="0ED0218E" wp14:editId="61A3FC8E">
          <wp:extent cx="352402" cy="495323"/>
          <wp:effectExtent l="4445" t="0" r="0" b="0"/>
          <wp:docPr id="2073885604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352417" cy="495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CCFEF7" w14:textId="77777777" w:rsidR="008A1F41" w:rsidRDefault="008A1F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AF7731"/>
    <w:multiLevelType w:val="hybridMultilevel"/>
    <w:tmpl w:val="C1DA3C7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819950">
    <w:abstractNumId w:val="8"/>
  </w:num>
  <w:num w:numId="2" w16cid:durableId="1714769444">
    <w:abstractNumId w:val="6"/>
  </w:num>
  <w:num w:numId="3" w16cid:durableId="521868494">
    <w:abstractNumId w:val="5"/>
  </w:num>
  <w:num w:numId="4" w16cid:durableId="2106730863">
    <w:abstractNumId w:val="4"/>
  </w:num>
  <w:num w:numId="5" w16cid:durableId="1349483935">
    <w:abstractNumId w:val="7"/>
  </w:num>
  <w:num w:numId="6" w16cid:durableId="1961525167">
    <w:abstractNumId w:val="3"/>
  </w:num>
  <w:num w:numId="7" w16cid:durableId="1141312183">
    <w:abstractNumId w:val="2"/>
  </w:num>
  <w:num w:numId="8" w16cid:durableId="1536310522">
    <w:abstractNumId w:val="1"/>
  </w:num>
  <w:num w:numId="9" w16cid:durableId="1359619543">
    <w:abstractNumId w:val="0"/>
  </w:num>
  <w:num w:numId="10" w16cid:durableId="20646740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11F7"/>
    <w:rsid w:val="000E53DA"/>
    <w:rsid w:val="0010069F"/>
    <w:rsid w:val="001218BD"/>
    <w:rsid w:val="0015074B"/>
    <w:rsid w:val="00192755"/>
    <w:rsid w:val="001977DD"/>
    <w:rsid w:val="001B5617"/>
    <w:rsid w:val="001F31F4"/>
    <w:rsid w:val="00234701"/>
    <w:rsid w:val="002424C2"/>
    <w:rsid w:val="00255143"/>
    <w:rsid w:val="00287788"/>
    <w:rsid w:val="0029106C"/>
    <w:rsid w:val="0029639D"/>
    <w:rsid w:val="00322EFD"/>
    <w:rsid w:val="00326F90"/>
    <w:rsid w:val="00361547"/>
    <w:rsid w:val="00410601"/>
    <w:rsid w:val="004E1ADF"/>
    <w:rsid w:val="004F13D7"/>
    <w:rsid w:val="00522B49"/>
    <w:rsid w:val="00541E39"/>
    <w:rsid w:val="00562133"/>
    <w:rsid w:val="00583DAE"/>
    <w:rsid w:val="005D34D7"/>
    <w:rsid w:val="005E22E4"/>
    <w:rsid w:val="005E48E6"/>
    <w:rsid w:val="00663599"/>
    <w:rsid w:val="00670A13"/>
    <w:rsid w:val="00672766"/>
    <w:rsid w:val="006947A2"/>
    <w:rsid w:val="006A6507"/>
    <w:rsid w:val="006E2F71"/>
    <w:rsid w:val="00712790"/>
    <w:rsid w:val="00723689"/>
    <w:rsid w:val="00774906"/>
    <w:rsid w:val="007B7096"/>
    <w:rsid w:val="00810573"/>
    <w:rsid w:val="008A1F41"/>
    <w:rsid w:val="008B33EE"/>
    <w:rsid w:val="00923596"/>
    <w:rsid w:val="009771BD"/>
    <w:rsid w:val="009C2AB7"/>
    <w:rsid w:val="009F42B6"/>
    <w:rsid w:val="00A43EC2"/>
    <w:rsid w:val="00AA1D8D"/>
    <w:rsid w:val="00B255D4"/>
    <w:rsid w:val="00B47730"/>
    <w:rsid w:val="00B559E7"/>
    <w:rsid w:val="00B616FA"/>
    <w:rsid w:val="00BC3782"/>
    <w:rsid w:val="00BF14C6"/>
    <w:rsid w:val="00C06A30"/>
    <w:rsid w:val="00C55276"/>
    <w:rsid w:val="00CB0664"/>
    <w:rsid w:val="00D40C78"/>
    <w:rsid w:val="00D514FD"/>
    <w:rsid w:val="00D66549"/>
    <w:rsid w:val="00E61A61"/>
    <w:rsid w:val="00EB7A40"/>
    <w:rsid w:val="00EC2621"/>
    <w:rsid w:val="00EC65AD"/>
    <w:rsid w:val="00EF6527"/>
    <w:rsid w:val="00EF71D3"/>
    <w:rsid w:val="00F34D4F"/>
    <w:rsid w:val="00F37069"/>
    <w:rsid w:val="00F41547"/>
    <w:rsid w:val="00F503B1"/>
    <w:rsid w:val="00FC693F"/>
    <w:rsid w:val="00FE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214369"/>
  <w14:defaultImageDpi w14:val="330"/>
  <w15:docId w15:val="{1AD0F7D3-ED59-4F43-904F-AF097CF1F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agcmg">
    <w:name w:val="a_gcmg"/>
    <w:basedOn w:val="DefaultParagraphFont"/>
    <w:rsid w:val="00287788"/>
  </w:style>
  <w:style w:type="paragraph" w:customStyle="1" w:styleId="cvgsua">
    <w:name w:val="cvgsua"/>
    <w:basedOn w:val="Normal"/>
    <w:rsid w:val="00287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styleId="PlaceholderText">
    <w:name w:val="Placeholder Text"/>
    <w:basedOn w:val="DefaultParagraphFont"/>
    <w:uiPriority w:val="99"/>
    <w:semiHidden/>
    <w:rsid w:val="005E48E6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1977D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77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1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88EAB1-CE96-40C1-B4C9-6CDFB3060962}"/>
      </w:docPartPr>
      <w:docPartBody>
        <w:p w:rsidR="00357431" w:rsidRDefault="00FF099C">
          <w:r w:rsidRPr="00A97820">
            <w:rPr>
              <w:rStyle w:val="PlaceholderText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99C"/>
    <w:rsid w:val="00255143"/>
    <w:rsid w:val="00357431"/>
    <w:rsid w:val="00901F84"/>
    <w:rsid w:val="00F34D4F"/>
    <w:rsid w:val="00FA6053"/>
    <w:rsid w:val="00FF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743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5d37ec-cf67-48ab-948e-af2e3edebcdf">
      <Terms xmlns="http://schemas.microsoft.com/office/infopath/2007/PartnerControls"/>
    </lcf76f155ced4ddcb4097134ff3c332f>
    <TaxCatchAll xmlns="54fdf9c7-2874-43e2-8670-ad4931bf23d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DF98079893A94996D584B50C2AAD64" ma:contentTypeVersion="11" ma:contentTypeDescription="Create a new document." ma:contentTypeScope="" ma:versionID="5ff4a7e0210f49388b9172521a977a63">
  <xsd:schema xmlns:xsd="http://www.w3.org/2001/XMLSchema" xmlns:xs="http://www.w3.org/2001/XMLSchema" xmlns:p="http://schemas.microsoft.com/office/2006/metadata/properties" xmlns:ns2="845d37ec-cf67-48ab-948e-af2e3edebcdf" xmlns:ns3="54fdf9c7-2874-43e2-8670-ad4931bf23d2" targetNamespace="http://schemas.microsoft.com/office/2006/metadata/properties" ma:root="true" ma:fieldsID="490d1e8efe0a79898cf2a9d2a7841d1f" ns2:_="" ns3:_="">
    <xsd:import namespace="845d37ec-cf67-48ab-948e-af2e3edebcdf"/>
    <xsd:import namespace="54fdf9c7-2874-43e2-8670-ad4931bf2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d37ec-cf67-48ab-948e-af2e3edebc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cd6e787-02e6-4ff6-b180-d7057b2b8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df9c7-2874-43e2-8670-ad4931bf23d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3c3752c-997c-4ca6-9053-0f2732e0f96d}" ma:internalName="TaxCatchAll" ma:showField="CatchAllData" ma:web="54fdf9c7-2874-43e2-8670-ad4931bf2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3BC008-B0D2-4F0E-9F36-B04A5547B9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E1C120-913B-4E56-94BE-1BA6D8103DA3}">
  <ds:schemaRefs>
    <ds:schemaRef ds:uri="http://schemas.microsoft.com/office/2006/metadata/properties"/>
    <ds:schemaRef ds:uri="http://schemas.microsoft.com/office/infopath/2007/PartnerControls"/>
    <ds:schemaRef ds:uri="845d37ec-cf67-48ab-948e-af2e3edebcdf"/>
    <ds:schemaRef ds:uri="54fdf9c7-2874-43e2-8670-ad4931bf23d2"/>
  </ds:schemaRefs>
</ds:datastoreItem>
</file>

<file path=customXml/itemProps4.xml><?xml version="1.0" encoding="utf-8"?>
<ds:datastoreItem xmlns:ds="http://schemas.openxmlformats.org/officeDocument/2006/customXml" ds:itemID="{C408723C-C4E7-4550-BABD-C6636F7636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5d37ec-cf67-48ab-948e-af2e3edebcdf"/>
    <ds:schemaRef ds:uri="54fdf9c7-2874-43e2-8670-ad4931bf23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188</Words>
  <Characters>1077</Characters>
  <Application>Microsoft Office Word</Application>
  <DocSecurity>4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Ana Pio</cp:lastModifiedBy>
  <cp:revision>20</cp:revision>
  <cp:lastPrinted>2025-11-13T21:26:00Z</cp:lastPrinted>
  <dcterms:created xsi:type="dcterms:W3CDTF">2025-11-13T22:26:00Z</dcterms:created>
  <dcterms:modified xsi:type="dcterms:W3CDTF">2025-11-13T15:15:00Z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0x010100BBDF98079893A94996D584B50C2AAD64</vt:lpwstr>
  </property>
  <property fmtid="{D5CDD505-2E9C-101B-9397-08002B2CF9AE}" pid="3" name="MediaServiceImageTags">
    <vt:lpwstr/>
  </property>
</Properties>
</file>